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10E" w:rsidRPr="00CB6BFC" w:rsidRDefault="0029510E">
      <w:pPr>
        <w:autoSpaceDE w:val="0"/>
        <w:autoSpaceDN w:val="0"/>
        <w:spacing w:after="78" w:line="220" w:lineRule="exact"/>
        <w:rPr>
          <w:color w:val="000000" w:themeColor="text1"/>
        </w:rPr>
      </w:pPr>
    </w:p>
    <w:p w:rsidR="0029510E" w:rsidRPr="00CB6BFC" w:rsidRDefault="00BD7967">
      <w:pPr>
        <w:autoSpaceDE w:val="0"/>
        <w:autoSpaceDN w:val="0"/>
        <w:spacing w:after="0" w:line="230" w:lineRule="auto"/>
        <w:ind w:left="792"/>
        <w:rPr>
          <w:color w:val="000000" w:themeColor="text1"/>
          <w:lang w:val="ru-RU"/>
        </w:rPr>
      </w:pPr>
      <w:r w:rsidRPr="00CB6BFC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МИНИСТЕРСТВО ПРОСВЕЩЕНИЯ РОССИЙСКОЙ ФЕДЕРАЦИИ</w:t>
      </w:r>
    </w:p>
    <w:p w:rsidR="0029510E" w:rsidRPr="00CB6BFC" w:rsidRDefault="00BD7967" w:rsidP="007E791B">
      <w:pPr>
        <w:autoSpaceDE w:val="0"/>
        <w:autoSpaceDN w:val="0"/>
        <w:spacing w:before="670" w:after="0" w:line="360" w:lineRule="auto"/>
        <w:ind w:left="720"/>
        <w:rPr>
          <w:color w:val="000000" w:themeColor="text1"/>
          <w:lang w:val="ru-RU"/>
        </w:rPr>
      </w:pPr>
      <w:r w:rsidRPr="00CB6BFC">
        <w:rPr>
          <w:rFonts w:ascii="Times New Roman" w:eastAsia="Times New Roman" w:hAnsi="Times New Roman"/>
          <w:color w:val="000000" w:themeColor="text1"/>
          <w:sz w:val="24"/>
          <w:lang w:val="ru-RU"/>
        </w:rPr>
        <w:t>Министерство образования и молодежной политики Свердловской области</w:t>
      </w:r>
    </w:p>
    <w:p w:rsidR="0029510E" w:rsidRPr="00CB6BFC" w:rsidRDefault="00BD7967" w:rsidP="007E791B">
      <w:pPr>
        <w:autoSpaceDE w:val="0"/>
        <w:autoSpaceDN w:val="0"/>
        <w:spacing w:before="670" w:after="0" w:line="360" w:lineRule="auto"/>
        <w:ind w:left="24"/>
        <w:rPr>
          <w:color w:val="000000" w:themeColor="text1"/>
          <w:lang w:val="ru-RU"/>
        </w:rPr>
      </w:pPr>
      <w:r w:rsidRPr="00CB6BFC">
        <w:rPr>
          <w:rFonts w:ascii="Times New Roman" w:eastAsia="Times New Roman" w:hAnsi="Times New Roman"/>
          <w:color w:val="000000" w:themeColor="text1"/>
          <w:sz w:val="24"/>
          <w:lang w:val="ru-RU"/>
        </w:rPr>
        <w:t>Муниципальное Бюджетное общеобразовательное учреждение "Сигнальненская средняя</w:t>
      </w:r>
    </w:p>
    <w:p w:rsidR="0029510E" w:rsidRPr="00CB6BFC" w:rsidRDefault="00BD7967" w:rsidP="007E791B">
      <w:pPr>
        <w:autoSpaceDE w:val="0"/>
        <w:autoSpaceDN w:val="0"/>
        <w:spacing w:before="70" w:after="0" w:line="360" w:lineRule="auto"/>
        <w:ind w:right="3590"/>
        <w:jc w:val="right"/>
        <w:rPr>
          <w:color w:val="000000" w:themeColor="text1"/>
          <w:lang w:val="ru-RU"/>
        </w:rPr>
      </w:pPr>
      <w:r w:rsidRPr="00CB6BFC">
        <w:rPr>
          <w:rFonts w:ascii="Times New Roman" w:eastAsia="Times New Roman" w:hAnsi="Times New Roman"/>
          <w:color w:val="000000" w:themeColor="text1"/>
          <w:sz w:val="24"/>
          <w:lang w:val="ru-RU"/>
        </w:rPr>
        <w:t>общеобразовательная школа"</w:t>
      </w:r>
    </w:p>
    <w:p w:rsidR="0029510E" w:rsidRPr="00CB6BFC" w:rsidRDefault="0029510E">
      <w:pPr>
        <w:rPr>
          <w:rFonts w:ascii="Times New Roman" w:eastAsia="Times New Roman" w:hAnsi="Times New Roman"/>
          <w:color w:val="000000" w:themeColor="text1"/>
          <w:sz w:val="24"/>
          <w:lang w:val="ru-RU"/>
        </w:rPr>
      </w:pPr>
    </w:p>
    <w:p w:rsidR="007E791B" w:rsidRPr="00CB6BFC" w:rsidRDefault="007E791B">
      <w:pPr>
        <w:rPr>
          <w:color w:val="000000" w:themeColor="text1"/>
          <w:lang w:val="ru-RU"/>
        </w:rPr>
        <w:sectPr w:rsidR="007E791B" w:rsidRPr="00CB6BFC">
          <w:pgSz w:w="11900" w:h="16840"/>
          <w:pgMar w:top="298" w:right="872" w:bottom="1440" w:left="1440" w:header="720" w:footer="720" w:gutter="0"/>
          <w:cols w:space="720" w:equalWidth="0">
            <w:col w:w="9588" w:space="0"/>
          </w:cols>
          <w:docGrid w:linePitch="360"/>
        </w:sectPr>
      </w:pPr>
    </w:p>
    <w:p w:rsidR="0029510E" w:rsidRPr="00CB6BFC" w:rsidRDefault="00BD7967" w:rsidP="007E791B">
      <w:pPr>
        <w:autoSpaceDE w:val="0"/>
        <w:autoSpaceDN w:val="0"/>
        <w:spacing w:after="0" w:line="317" w:lineRule="auto"/>
        <w:ind w:right="288"/>
        <w:rPr>
          <w:color w:val="000000" w:themeColor="text1"/>
          <w:lang w:val="ru-RU"/>
        </w:rPr>
      </w:pPr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lastRenderedPageBreak/>
        <w:t xml:space="preserve">ПРИНЯТО </w:t>
      </w:r>
      <w:r w:rsidRPr="00CB6BFC">
        <w:rPr>
          <w:color w:val="000000" w:themeColor="text1"/>
          <w:lang w:val="ru-RU"/>
        </w:rPr>
        <w:br/>
      </w:r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 xml:space="preserve">решением методического </w:t>
      </w:r>
      <w:r w:rsidRPr="00CB6BFC">
        <w:rPr>
          <w:color w:val="000000" w:themeColor="text1"/>
          <w:lang w:val="ru-RU"/>
        </w:rPr>
        <w:br/>
      </w:r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 xml:space="preserve">объединения учителей </w:t>
      </w:r>
      <w:r w:rsidRPr="00CB6BFC">
        <w:rPr>
          <w:color w:val="000000" w:themeColor="text1"/>
          <w:lang w:val="ru-RU"/>
        </w:rPr>
        <w:br/>
      </w:r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 xml:space="preserve">______________ </w:t>
      </w:r>
      <w:r w:rsidRPr="00CB6BFC">
        <w:rPr>
          <w:color w:val="000000" w:themeColor="text1"/>
          <w:lang w:val="ru-RU"/>
        </w:rPr>
        <w:br/>
      </w:r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 xml:space="preserve">Протокол №______ </w:t>
      </w:r>
      <w:r w:rsidRPr="00CB6BFC">
        <w:rPr>
          <w:color w:val="000000" w:themeColor="text1"/>
          <w:lang w:val="ru-RU"/>
        </w:rPr>
        <w:br/>
      </w:r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>от "_______" _______  ______ г.</w:t>
      </w:r>
    </w:p>
    <w:p w:rsidR="0029510E" w:rsidRPr="00CB6BFC" w:rsidRDefault="0029510E">
      <w:pPr>
        <w:rPr>
          <w:color w:val="000000" w:themeColor="text1"/>
          <w:lang w:val="ru-RU"/>
        </w:rPr>
        <w:sectPr w:rsidR="0029510E" w:rsidRPr="00CB6BFC">
          <w:type w:val="continuous"/>
          <w:pgSz w:w="11900" w:h="16840"/>
          <w:pgMar w:top="298" w:right="872" w:bottom="1440" w:left="1440" w:header="720" w:footer="720" w:gutter="0"/>
          <w:cols w:num="2" w:space="720" w:equalWidth="0">
            <w:col w:w="5976" w:space="0"/>
            <w:col w:w="3611" w:space="0"/>
          </w:cols>
          <w:docGrid w:linePitch="360"/>
        </w:sectPr>
      </w:pPr>
    </w:p>
    <w:p w:rsidR="007E791B" w:rsidRPr="00CB6BFC" w:rsidRDefault="00BD7967" w:rsidP="007E791B">
      <w:pPr>
        <w:autoSpaceDE w:val="0"/>
        <w:autoSpaceDN w:val="0"/>
        <w:spacing w:after="0" w:line="286" w:lineRule="auto"/>
        <w:ind w:left="356" w:right="720"/>
        <w:rPr>
          <w:color w:val="000000" w:themeColor="text1"/>
          <w:lang w:val="ru-RU"/>
        </w:rPr>
      </w:pPr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lastRenderedPageBreak/>
        <w:t xml:space="preserve">СОГЛАСОВАНО </w:t>
      </w:r>
      <w:r w:rsidRPr="00CB6BFC">
        <w:rPr>
          <w:color w:val="000000" w:themeColor="text1"/>
          <w:lang w:val="ru-RU"/>
        </w:rPr>
        <w:br/>
      </w:r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 xml:space="preserve">Зам. директора по УВР </w:t>
      </w:r>
      <w:r w:rsidRPr="00CB6BFC">
        <w:rPr>
          <w:color w:val="000000" w:themeColor="text1"/>
          <w:lang w:val="ru-RU"/>
        </w:rPr>
        <w:br/>
      </w:r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>______________</w:t>
      </w:r>
      <w:proofErr w:type="spellStart"/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>Гамеза</w:t>
      </w:r>
      <w:proofErr w:type="spellEnd"/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 xml:space="preserve"> И. Я.</w:t>
      </w:r>
    </w:p>
    <w:p w:rsidR="0029510E" w:rsidRPr="00CB6BFC" w:rsidRDefault="00BD7967" w:rsidP="007E791B">
      <w:pPr>
        <w:autoSpaceDE w:val="0"/>
        <w:autoSpaceDN w:val="0"/>
        <w:spacing w:after="0" w:line="286" w:lineRule="auto"/>
        <w:ind w:left="356" w:right="720"/>
        <w:rPr>
          <w:color w:val="000000" w:themeColor="text1"/>
          <w:lang w:val="ru-RU"/>
        </w:rPr>
      </w:pPr>
      <w:r w:rsidRPr="00CB6BFC">
        <w:rPr>
          <w:color w:val="000000" w:themeColor="text1"/>
          <w:lang w:val="ru-RU"/>
        </w:rPr>
        <w:br/>
      </w:r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>от "____" _________ ________ г.</w:t>
      </w:r>
    </w:p>
    <w:p w:rsidR="0029510E" w:rsidRPr="00CB6BFC" w:rsidRDefault="0029510E">
      <w:pPr>
        <w:rPr>
          <w:color w:val="000000" w:themeColor="text1"/>
          <w:lang w:val="ru-RU"/>
        </w:rPr>
        <w:sectPr w:rsidR="0029510E" w:rsidRPr="00CB6BFC">
          <w:type w:val="nextColumn"/>
          <w:pgSz w:w="11900" w:h="16840"/>
          <w:pgMar w:top="298" w:right="872" w:bottom="1440" w:left="1440" w:header="720" w:footer="720" w:gutter="0"/>
          <w:cols w:num="2" w:space="720" w:equalWidth="0">
            <w:col w:w="5976" w:space="0"/>
            <w:col w:w="3611" w:space="0"/>
          </w:cols>
          <w:docGrid w:linePitch="360"/>
        </w:sectPr>
      </w:pPr>
    </w:p>
    <w:p w:rsidR="007E791B" w:rsidRPr="00CB6BFC" w:rsidRDefault="007E791B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</w:pPr>
    </w:p>
    <w:p w:rsidR="0029510E" w:rsidRPr="00CB6BFC" w:rsidRDefault="00BD7967">
      <w:pPr>
        <w:autoSpaceDE w:val="0"/>
        <w:autoSpaceDN w:val="0"/>
        <w:spacing w:after="0" w:line="262" w:lineRule="auto"/>
        <w:ind w:left="3024" w:right="3600"/>
        <w:jc w:val="center"/>
        <w:rPr>
          <w:color w:val="000000" w:themeColor="text1"/>
          <w:lang w:val="ru-RU"/>
        </w:rPr>
      </w:pPr>
      <w:r w:rsidRPr="00CB6BFC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РАБОЧАЯ ПРОГРАММА </w:t>
      </w:r>
      <w:r w:rsidRPr="00CB6BFC">
        <w:rPr>
          <w:color w:val="000000" w:themeColor="text1"/>
          <w:lang w:val="ru-RU"/>
        </w:rPr>
        <w:br/>
      </w:r>
    </w:p>
    <w:p w:rsidR="0029510E" w:rsidRPr="00CB6BFC" w:rsidRDefault="00CB6BFC">
      <w:pPr>
        <w:autoSpaceDE w:val="0"/>
        <w:autoSpaceDN w:val="0"/>
        <w:spacing w:before="166" w:after="0" w:line="262" w:lineRule="auto"/>
        <w:ind w:left="3600" w:right="3888"/>
        <w:jc w:val="center"/>
        <w:rPr>
          <w:color w:val="000000" w:themeColor="text1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4"/>
          <w:lang w:val="ru-RU"/>
        </w:rPr>
        <w:t>курса</w:t>
      </w:r>
      <w:r w:rsidR="00DB065A" w:rsidRPr="00CB6BFC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внеурочной деятельности</w:t>
      </w:r>
      <w:r w:rsidR="00BD7967" w:rsidRPr="00CB6BFC">
        <w:rPr>
          <w:color w:val="000000" w:themeColor="text1"/>
          <w:lang w:val="ru-RU"/>
        </w:rPr>
        <w:br/>
      </w:r>
      <w:r w:rsidR="00DB065A" w:rsidRPr="00CB6BF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«Разговоры о важном</w:t>
      </w:r>
      <w:r w:rsidR="00BD7967" w:rsidRPr="00CB6BF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»</w:t>
      </w:r>
    </w:p>
    <w:p w:rsidR="0029510E" w:rsidRPr="00CB6BFC" w:rsidRDefault="00683589">
      <w:pPr>
        <w:autoSpaceDE w:val="0"/>
        <w:autoSpaceDN w:val="0"/>
        <w:spacing w:before="670" w:after="0" w:line="262" w:lineRule="auto"/>
        <w:ind w:left="2160" w:right="2592"/>
        <w:jc w:val="center"/>
        <w:rPr>
          <w:color w:val="000000" w:themeColor="text1"/>
          <w:lang w:val="ru-RU"/>
        </w:rPr>
      </w:pPr>
      <w:r w:rsidRPr="00CB6BFC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для </w:t>
      </w:r>
      <w:r w:rsidR="00A224A3">
        <w:rPr>
          <w:rFonts w:ascii="Times New Roman" w:eastAsia="Times New Roman" w:hAnsi="Times New Roman"/>
          <w:color w:val="000000" w:themeColor="text1"/>
          <w:sz w:val="24"/>
          <w:lang w:val="ru-RU"/>
        </w:rPr>
        <w:t>7</w:t>
      </w:r>
      <w:r w:rsidR="00BD7967" w:rsidRPr="00CB6BFC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класса </w:t>
      </w:r>
      <w:r w:rsidRPr="00CB6BFC">
        <w:rPr>
          <w:rFonts w:ascii="Times New Roman" w:eastAsia="Times New Roman" w:hAnsi="Times New Roman"/>
          <w:color w:val="000000" w:themeColor="text1"/>
          <w:sz w:val="24"/>
          <w:lang w:val="ru-RU"/>
        </w:rPr>
        <w:t>основного</w:t>
      </w:r>
      <w:r w:rsidR="00BD7967" w:rsidRPr="00CB6BFC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общего образования </w:t>
      </w:r>
      <w:r w:rsidR="00BD7967" w:rsidRPr="00CB6BFC">
        <w:rPr>
          <w:color w:val="000000" w:themeColor="text1"/>
          <w:lang w:val="ru-RU"/>
        </w:rPr>
        <w:br/>
      </w:r>
      <w:r w:rsidR="00BD7967" w:rsidRPr="00CB6BFC">
        <w:rPr>
          <w:rFonts w:ascii="Times New Roman" w:eastAsia="Times New Roman" w:hAnsi="Times New Roman"/>
          <w:color w:val="000000" w:themeColor="text1"/>
          <w:sz w:val="24"/>
          <w:lang w:val="ru-RU"/>
        </w:rPr>
        <w:t>на 2022 - 2023  учебный год</w:t>
      </w:r>
    </w:p>
    <w:p w:rsidR="007E791B" w:rsidRPr="00CB6BFC" w:rsidRDefault="00BD7967" w:rsidP="007E791B">
      <w:pPr>
        <w:autoSpaceDE w:val="0"/>
        <w:autoSpaceDN w:val="0"/>
        <w:spacing w:before="2112" w:after="0" w:line="262" w:lineRule="auto"/>
        <w:ind w:left="6740" w:hanging="1188"/>
        <w:rPr>
          <w:rFonts w:ascii="Times New Roman" w:eastAsia="Times New Roman" w:hAnsi="Times New Roman"/>
          <w:color w:val="000000" w:themeColor="text1"/>
          <w:sz w:val="24"/>
          <w:lang w:val="ru-RU"/>
        </w:rPr>
      </w:pPr>
      <w:r w:rsidRPr="00CB6BFC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Составитель: </w:t>
      </w:r>
      <w:proofErr w:type="spellStart"/>
      <w:r w:rsidR="00A224A3">
        <w:rPr>
          <w:rFonts w:ascii="Times New Roman" w:eastAsia="Times New Roman" w:hAnsi="Times New Roman"/>
          <w:color w:val="000000" w:themeColor="text1"/>
          <w:sz w:val="24"/>
          <w:lang w:val="ru-RU"/>
        </w:rPr>
        <w:t>Богос</w:t>
      </w:r>
      <w:proofErr w:type="spellEnd"/>
      <w:r w:rsidR="00A224A3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Е.И.</w:t>
      </w:r>
    </w:p>
    <w:p w:rsidR="007E791B" w:rsidRPr="00CB6BFC" w:rsidRDefault="00DB065A" w:rsidP="007E791B">
      <w:pPr>
        <w:autoSpaceDE w:val="0"/>
        <w:autoSpaceDN w:val="0"/>
        <w:spacing w:before="2112" w:after="0" w:line="262" w:lineRule="auto"/>
        <w:ind w:left="6740" w:hanging="2487"/>
        <w:rPr>
          <w:rFonts w:ascii="Times New Roman" w:hAnsi="Times New Roman" w:cs="Times New Roman"/>
          <w:color w:val="000000" w:themeColor="text1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7E791B" w:rsidRPr="00CB6BFC">
        <w:rPr>
          <w:rFonts w:ascii="Times New Roman" w:hAnsi="Times New Roman" w:cs="Times New Roman"/>
          <w:color w:val="000000" w:themeColor="text1"/>
          <w:lang w:val="ru-RU"/>
        </w:rPr>
        <w:t>2022</w:t>
      </w:r>
      <w:r w:rsidR="00683589" w:rsidRPr="00CB6BFC">
        <w:rPr>
          <w:rFonts w:ascii="Times New Roman" w:hAnsi="Times New Roman" w:cs="Times New Roman"/>
          <w:color w:val="000000" w:themeColor="text1"/>
          <w:lang w:val="ru-RU"/>
        </w:rPr>
        <w:t xml:space="preserve"> год.</w:t>
      </w:r>
    </w:p>
    <w:p w:rsidR="00CB6BFC" w:rsidRPr="00CB6BFC" w:rsidRDefault="00CB6BFC" w:rsidP="007E791B">
      <w:pPr>
        <w:autoSpaceDE w:val="0"/>
        <w:autoSpaceDN w:val="0"/>
        <w:spacing w:before="2112" w:after="0" w:line="262" w:lineRule="auto"/>
        <w:ind w:left="6740" w:hanging="2487"/>
        <w:rPr>
          <w:rFonts w:ascii="Times New Roman" w:hAnsi="Times New Roman" w:cs="Times New Roman"/>
          <w:color w:val="000000" w:themeColor="text1"/>
          <w:lang w:val="ru-RU"/>
        </w:rPr>
      </w:pPr>
    </w:p>
    <w:p w:rsidR="00CB6BFC" w:rsidRPr="00CB6BFC" w:rsidRDefault="00CB6BFC" w:rsidP="00CB6BFC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Пояснительная записка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разработана в соответствии с требованиями:</w:t>
      </w:r>
    </w:p>
    <w:p w:rsidR="00CB6BFC" w:rsidRPr="00CB6BFC" w:rsidRDefault="00CB6BFC" w:rsidP="00CB6BFC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CB6BFC" w:rsidRPr="00CB6BFC" w:rsidRDefault="00CB6BFC" w:rsidP="00CB6BFC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приказа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CB6BFC" w:rsidRPr="00CB6BFC" w:rsidRDefault="00CB6BFC" w:rsidP="00CB6BFC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15.04.2022 № СК-295/06;</w:t>
      </w:r>
    </w:p>
    <w:p w:rsidR="00CB6BFC" w:rsidRPr="00CB6BFC" w:rsidRDefault="00CB6BFC" w:rsidP="00CB6BFC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Минобрнауки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18.08.2017 № 09-1672;</w:t>
      </w:r>
    </w:p>
    <w:p w:rsidR="00CB6BFC" w:rsidRPr="00CB6BFC" w:rsidRDefault="00CB6BFC" w:rsidP="00CB6BFC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CB6BFC" w:rsidRPr="00CB6BFC" w:rsidRDefault="00CB6BFC" w:rsidP="00CB6BFC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СП 2.4.3648-20;</w:t>
      </w:r>
    </w:p>
    <w:p w:rsidR="00CB6BFC" w:rsidRPr="00CB6BFC" w:rsidRDefault="00CB6BFC" w:rsidP="00CB6BFC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1.2.3685-21;</w:t>
      </w:r>
    </w:p>
    <w:p w:rsidR="00CB6BFC" w:rsidRDefault="00CB6BFC" w:rsidP="00CB6BFC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основной</w:t>
      </w: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образовательной</w:t>
      </w: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ограммы </w:t>
      </w: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МБОУ</w:t>
      </w:r>
      <w:proofErr w:type="gramEnd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игнальненская СОШ» ,</w:t>
      </w: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утвержденной</w:t>
      </w: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приказом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 01.09.2022.</w:t>
      </w:r>
    </w:p>
    <w:p w:rsidR="00CB6BFC" w:rsidRPr="00CB6BFC" w:rsidRDefault="00CB6BFC" w:rsidP="00CB6BF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A480E" w:rsidRDefault="00CB6BFC" w:rsidP="00CB6BFC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Цель курса:</w:t>
      </w:r>
    </w:p>
    <w:p w:rsidR="00CB6BFC" w:rsidRPr="00CB6BFC" w:rsidRDefault="00CB6BFC" w:rsidP="00CB6BFC">
      <w:pPr>
        <w:tabs>
          <w:tab w:val="left" w:pos="567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CB6BFC" w:rsidRDefault="00CB6BFC" w:rsidP="00CB6BFC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Место курса в плане внеурочной деятельности: 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учебный курс предназначен для обучающихся </w:t>
      </w:r>
      <w:r w:rsidR="00A224A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класса; рассчитан на 1 час в неделю/34 часа в год.</w:t>
      </w:r>
    </w:p>
    <w:p w:rsidR="00CB6BFC" w:rsidRPr="00CB6BFC" w:rsidRDefault="00CB6BFC" w:rsidP="00CB6BFC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Содержание курса внеурочной деятельности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знаний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Наша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страна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Россия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165 лет со дня рождения К.Э. Циолковского</w:t>
      </w:r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музыки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пожилого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человека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учителя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отца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Международный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школьных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библиотек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народного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единства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разные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вместе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матери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Символы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России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Волонтеры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Героев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Отечества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Конституции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Тема Нового года. Семейные праздники и мечты</w:t>
      </w:r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Рождество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снятия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блокады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Ленинграда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160 лет со дня рождения К.С. Станиславского</w:t>
      </w:r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науки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Россия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мир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защитника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Отечества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Международный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женский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воссоединения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Крыма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Россией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Всемирный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театра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космонавтики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первые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Земли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Труда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Победы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Бессмертный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полк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детских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общественных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организаций</w:t>
      </w:r>
      <w:proofErr w:type="spellEnd"/>
    </w:p>
    <w:p w:rsid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Россия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страна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возможностей</w:t>
      </w:r>
      <w:proofErr w:type="spellEnd"/>
    </w:p>
    <w:p w:rsidR="009A480E" w:rsidRPr="00CB6BFC" w:rsidRDefault="009A480E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6BFC" w:rsidRPr="00CB6BFC" w:rsidRDefault="00CB6BFC" w:rsidP="00CB6BFC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CB6BFC" w:rsidRPr="00CB6BFC" w:rsidRDefault="00CB6BFC" w:rsidP="00CB6BFC">
      <w:pPr>
        <w:tabs>
          <w:tab w:val="left" w:pos="567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Личностные</w:t>
      </w:r>
      <w:proofErr w:type="spellEnd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</w:t>
      </w:r>
      <w:proofErr w:type="spellEnd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неприятие любых форм экстремизма, дискриминации;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представление о способах противодействия коррупции;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волонтерство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помощь людям, нуждающимся в ней);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CB6BFC" w:rsidRPr="00CB6BFC" w:rsidRDefault="00CB6BFC" w:rsidP="00CB6BFC">
      <w:pPr>
        <w:tabs>
          <w:tab w:val="left" w:pos="567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</w:t>
      </w:r>
      <w:proofErr w:type="spellEnd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</w:t>
      </w:r>
      <w:proofErr w:type="spellEnd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базовые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логические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действия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CB6BFC" w:rsidRPr="00CB6BFC" w:rsidRDefault="00CB6BFC" w:rsidP="00CB6BFC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CB6BFC" w:rsidRPr="00CB6BFC" w:rsidRDefault="00CB6BFC" w:rsidP="00CB6BFC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CB6BFC" w:rsidRPr="00CB6BFC" w:rsidRDefault="00CB6BFC" w:rsidP="00CB6BFC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CB6BFC" w:rsidRPr="00CB6BFC" w:rsidRDefault="00CB6BFC" w:rsidP="00CB6BFC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CB6BFC" w:rsidRPr="00CB6BFC" w:rsidRDefault="00CB6BFC" w:rsidP="00CB6BFC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CB6BFC" w:rsidRPr="00CB6BFC" w:rsidRDefault="00CB6BFC" w:rsidP="00CB6BFC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B6BFC" w:rsidRPr="00CB6BFC" w:rsidRDefault="00CB6BFC" w:rsidP="00CB6BFC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базовые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исследовательские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действия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CB6BFC" w:rsidRPr="00CB6BFC" w:rsidRDefault="00CB6BFC" w:rsidP="00CB6BFC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B6BFC" w:rsidRPr="00CB6BFC" w:rsidRDefault="00CB6BFC" w:rsidP="00CB6BFC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B6BFC" w:rsidRPr="00CB6BFC" w:rsidRDefault="00CB6BFC" w:rsidP="00CB6BFC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CB6BFC" w:rsidRPr="00CB6BFC" w:rsidRDefault="00CB6BFC" w:rsidP="00CB6BFC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CB6BFC" w:rsidRPr="00CB6BFC" w:rsidRDefault="00CB6BFC" w:rsidP="00CB6BFC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CB6BFC" w:rsidRPr="00CB6BFC" w:rsidRDefault="00CB6BFC" w:rsidP="00CB6BFC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информацией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CB6BFC" w:rsidRPr="00CB6BFC" w:rsidRDefault="00CB6BFC" w:rsidP="00CB6BFC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B6BFC" w:rsidRPr="00CB6BFC" w:rsidRDefault="00CB6BFC" w:rsidP="00CB6BFC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B6BFC" w:rsidRPr="00CB6BFC" w:rsidRDefault="00CB6BFC" w:rsidP="00CB6BFC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B6BFC" w:rsidRPr="00CB6BFC" w:rsidRDefault="00CB6BFC" w:rsidP="00CB6BFC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CB6BFC" w:rsidRPr="00CB6BFC" w:rsidRDefault="00CB6BFC" w:rsidP="00CB6BFC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сформированность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когнитивных навыков у обучающихся.</w:t>
      </w:r>
    </w:p>
    <w:p w:rsidR="00CB6BFC" w:rsidRPr="00CB6BFC" w:rsidRDefault="00CB6BFC" w:rsidP="00CB6BF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общение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CB6BFC" w:rsidRPr="00CB6BFC" w:rsidRDefault="00CB6BFC" w:rsidP="00CB6BFC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CB6BFC" w:rsidRPr="00CB6BFC" w:rsidRDefault="00CB6BFC" w:rsidP="00CB6BFC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B6BFC" w:rsidRPr="00CB6BFC" w:rsidRDefault="00CB6BFC" w:rsidP="00CB6BFC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B6BFC" w:rsidRPr="00CB6BFC" w:rsidRDefault="00CB6BFC" w:rsidP="00CB6BFC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B6BFC" w:rsidRPr="00CB6BFC" w:rsidRDefault="00CB6BFC" w:rsidP="00CB6BFC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B6BFC" w:rsidRPr="00CB6BFC" w:rsidRDefault="00CB6BFC" w:rsidP="00CB6BFC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B6BFC" w:rsidRPr="00CB6BFC" w:rsidRDefault="00CB6BFC" w:rsidP="00CB6BFC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совместная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B6BFC" w:rsidRPr="00CB6BFC" w:rsidRDefault="00CB6BFC" w:rsidP="00CB6BFC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B6BFC" w:rsidRPr="00CB6BFC" w:rsidRDefault="00CB6BFC" w:rsidP="00CB6BFC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B6BFC" w:rsidRPr="00CB6BFC" w:rsidRDefault="00CB6BFC" w:rsidP="00CB6BFC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CB6BFC" w:rsidRPr="00CB6BFC" w:rsidRDefault="00CB6BFC" w:rsidP="00CB6BFC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B6BFC" w:rsidRPr="00CB6BFC" w:rsidRDefault="00CB6BFC" w:rsidP="00CB6BFC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B6BFC" w:rsidRPr="00CB6BFC" w:rsidRDefault="00CB6BFC" w:rsidP="00CB6BFC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сформированность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социальных навыков и эмоционального интеллекта обучающихся.</w:t>
      </w:r>
    </w:p>
    <w:p w:rsidR="00CB6BFC" w:rsidRPr="00CB6BFC" w:rsidRDefault="00CB6BFC" w:rsidP="00CB6BF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Овладение универсальными учебными регулятивными действиями: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самоорганизация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CB6BFC" w:rsidRPr="00CB6BFC" w:rsidRDefault="00CB6BFC" w:rsidP="00CB6BFC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B6BFC" w:rsidRPr="00CB6BFC" w:rsidRDefault="00CB6BFC" w:rsidP="00CB6BFC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CB6BFC" w:rsidRPr="00CB6BFC" w:rsidRDefault="00CB6BFC" w:rsidP="00CB6BFC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CB6BFC" w:rsidRPr="00CB6BFC" w:rsidRDefault="00CB6BFC" w:rsidP="00CB6BFC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делать выбор и брать ответственность за решение;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самоконтроль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самомотивации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рефлексии;</w:t>
      </w:r>
    </w:p>
    <w:p w:rsidR="00CB6BFC" w:rsidRPr="00CB6BFC" w:rsidRDefault="00CB6BFC" w:rsidP="00CB6BFC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CB6BFC" w:rsidRPr="00CB6BFC" w:rsidRDefault="00CB6BFC" w:rsidP="00CB6BFC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B6BFC" w:rsidRPr="00CB6BFC" w:rsidRDefault="00CB6BFC" w:rsidP="00CB6BFC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причины достижения (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недостижения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CB6BFC" w:rsidRPr="00CB6BFC" w:rsidRDefault="00CB6BFC" w:rsidP="00CB6BFC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B6BFC" w:rsidRPr="00CB6BFC" w:rsidRDefault="00CB6BFC" w:rsidP="00CB6BFC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соответствие результата цели и условиям;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эмоциональный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интеллект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CB6BFC" w:rsidRPr="00CB6BFC" w:rsidRDefault="00CB6BFC" w:rsidP="00CB6BFC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 и анализировать причины эмоций;</w:t>
      </w:r>
    </w:p>
    <w:p w:rsidR="00CB6BFC" w:rsidRPr="00CB6BFC" w:rsidRDefault="00CB6BFC" w:rsidP="00CB6BFC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CB6BFC" w:rsidRPr="00CB6BFC" w:rsidRDefault="00CB6BFC" w:rsidP="00CB6BFC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регулировать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способ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выражения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эмоций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принятие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себя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других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осознанно относиться к другому человеку, его мнению;</w:t>
      </w:r>
    </w:p>
    <w:p w:rsidR="00CB6BFC" w:rsidRPr="00CB6BFC" w:rsidRDefault="00CB6BFC" w:rsidP="00CB6BFC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CB6BFC" w:rsidRPr="00CB6BFC" w:rsidRDefault="00CB6BFC" w:rsidP="00CB6BFC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принимать себя и других, не осуждая;</w:t>
      </w:r>
    </w:p>
    <w:p w:rsidR="00CB6BFC" w:rsidRPr="00CB6BFC" w:rsidRDefault="00CB6BFC" w:rsidP="00CB6BFC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открытость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себе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другим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B6BFC" w:rsidRPr="00CB6BFC" w:rsidRDefault="00CB6BFC" w:rsidP="00CB6BFC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осознавать невозможность контролировать все вокруг.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Предметные</w:t>
      </w:r>
      <w:proofErr w:type="spellEnd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</w:t>
      </w:r>
      <w:proofErr w:type="spellEnd"/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Сформировано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CB6BFC" w:rsidRPr="00CB6BFC" w:rsidRDefault="00CB6BFC" w:rsidP="00CB6BFC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CB6BFC" w:rsidRPr="00CB6BFC" w:rsidRDefault="00CB6BFC" w:rsidP="00CB6BFC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CB6BFC" w:rsidRPr="00CB6BFC" w:rsidRDefault="00CB6BFC" w:rsidP="00CB6BFC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CB6BFC" w:rsidRPr="00CB6BFC" w:rsidRDefault="00CB6BFC" w:rsidP="00CB6BFC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CB6BFC" w:rsidRPr="00CB6BFC" w:rsidRDefault="00CB6BFC" w:rsidP="00CB6BFC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CB6BFC" w:rsidRPr="00CB6BFC" w:rsidRDefault="00CB6BFC" w:rsidP="00CB6BFC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CB6BFC" w:rsidRPr="00CB6BFC" w:rsidRDefault="00CB6BFC" w:rsidP="00CB6BFC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CB6BFC" w:rsidRPr="00CB6BFC" w:rsidRDefault="00CB6BFC" w:rsidP="00CB6BFC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CB6BFC" w:rsidRPr="00CB6BFC" w:rsidRDefault="00CB6BFC" w:rsidP="00CB6BFC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CB6BFC" w:rsidRPr="00CB6BFC" w:rsidRDefault="00CB6BFC" w:rsidP="00CB6BFC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CB6BFC" w:rsidRPr="00CB6BFC" w:rsidRDefault="00CB6BFC" w:rsidP="00CB6BFC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активной роли человека в природе.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Сформировано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ценностное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CB6BFC" w:rsidRPr="00CB6BFC" w:rsidRDefault="00CB6BFC" w:rsidP="00CB6BFC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семье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семейным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традициям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B6BFC" w:rsidRPr="00CB6BFC" w:rsidRDefault="00CB6BFC" w:rsidP="00CB6BFC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учебе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труду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творчеству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B6BFC" w:rsidRPr="00CB6BFC" w:rsidRDefault="00CB6BFC" w:rsidP="00CB6BFC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CB6BFC" w:rsidRPr="00CB6BFC" w:rsidRDefault="00CB6BFC" w:rsidP="00CB6BFC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природе и всем формам жизни.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интерес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CB6BFC" w:rsidRPr="00CB6BFC" w:rsidRDefault="00CB6BFC" w:rsidP="00CB6BFC">
      <w:pPr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CB6BFC" w:rsidRPr="00CB6BFC" w:rsidRDefault="00CB6BFC" w:rsidP="00CB6BFC">
      <w:pPr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CB6BFC" w:rsidRPr="00CB6BFC" w:rsidRDefault="00CB6BFC" w:rsidP="00CB6BFC">
      <w:pPr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природе, природным явлениям и формам жизни;</w:t>
      </w:r>
    </w:p>
    <w:p w:rsidR="00CB6BFC" w:rsidRPr="00CB6BFC" w:rsidRDefault="00CB6BFC" w:rsidP="00CB6BFC">
      <w:pPr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художественному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творчеству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Сформированы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умения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CB6BFC" w:rsidRPr="00CB6BFC" w:rsidRDefault="00CB6BFC" w:rsidP="00CB6BFC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CB6BFC" w:rsidRPr="00CB6BFC" w:rsidRDefault="00CB6BFC" w:rsidP="00CB6BFC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общепринятые нормы поведения в обществе;</w:t>
      </w:r>
    </w:p>
    <w:p w:rsidR="00CB6BFC" w:rsidRDefault="00CB6BFC" w:rsidP="00CB6BFC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A480E" w:rsidRDefault="009A480E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Pr="00CB6BFC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B6BFC" w:rsidRPr="00CB6BFC" w:rsidRDefault="00CB6BFC" w:rsidP="00BD7967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</w:t>
      </w:r>
      <w:proofErr w:type="spellEnd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планирование</w:t>
      </w:r>
      <w:proofErr w:type="spellEnd"/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835"/>
        <w:gridCol w:w="851"/>
        <w:gridCol w:w="2161"/>
        <w:gridCol w:w="992"/>
      </w:tblGrid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proofErr w:type="spellEnd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</w:t>
            </w:r>
            <w:proofErr w:type="spellEnd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  <w:proofErr w:type="spellEnd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216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CB6BFC" w:rsidRPr="00CB6BFC" w:rsidTr="00F04B8A">
        <w:trPr>
          <w:trHeight w:val="170"/>
        </w:trPr>
        <w:tc>
          <w:tcPr>
            <w:tcW w:w="9782" w:type="dxa"/>
            <w:gridSpan w:val="6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  <w:proofErr w:type="spellEnd"/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Зачем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учиться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Интеллектуальный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school-collection.edu.ru/collection/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edsoo.ru/Metodicheskie_videouroki.htm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apkpro.ru/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razgovory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-o-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vazhnom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05.09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Родина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души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моей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родинка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интерактивной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звездная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19.09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</w:t>
            </w:r>
          </w:p>
        </w:tc>
      </w:tr>
      <w:tr w:rsidR="00CB6BFC" w:rsidRPr="00CB6BFC" w:rsidTr="00F04B8A">
        <w:trPr>
          <w:trHeight w:val="170"/>
        </w:trPr>
        <w:tc>
          <w:tcPr>
            <w:tcW w:w="9782" w:type="dxa"/>
            <w:gridSpan w:val="6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  <w:proofErr w:type="spellEnd"/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school-collection.edu.ru/collection/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edsoo.ru/Metodicheskie_videouroki.htm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apkpro.ru/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razgovory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-o-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vazhnom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03.10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Ежедневный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подвиг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Мини-сочинение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Отец-родоначальник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Фотоистории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</w:t>
            </w:r>
          </w:p>
        </w:tc>
      </w:tr>
      <w:tr w:rsidR="00CB6BFC" w:rsidRPr="00CB6BFC" w:rsidTr="00F04B8A">
        <w:trPr>
          <w:trHeight w:val="170"/>
        </w:trPr>
        <w:tc>
          <w:tcPr>
            <w:tcW w:w="9782" w:type="dxa"/>
            <w:gridSpan w:val="6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  <w:proofErr w:type="spellEnd"/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интерактивной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school-collection.edu.ru/collection/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edsoo.ru/Metodicheskie_videouroki.htm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apkpro.ru/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razgovory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-o-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vazhnom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08.11.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интерактивной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О,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руки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наших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матерей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стихов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21.11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Герб страны как предмет нашей </w:t>
            </w: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гордости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Экспертное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интервью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</w:t>
            </w:r>
          </w:p>
        </w:tc>
      </w:tr>
      <w:tr w:rsidR="00CB6BFC" w:rsidRPr="00CB6BFC" w:rsidTr="00F04B8A">
        <w:trPr>
          <w:trHeight w:val="170"/>
        </w:trPr>
        <w:tc>
          <w:tcPr>
            <w:tcW w:w="9782" w:type="dxa"/>
            <w:gridSpan w:val="6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Жить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значит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Проблемная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school-collection.edu.ru/collection/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edsoo.ru/Metodicheskie_videouroki.htm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apkpro.ru/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razgovory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-o-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vazhnom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Герои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мирной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Эвристическая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Зачем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мечтать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</w:t>
            </w:r>
          </w:p>
        </w:tc>
      </w:tr>
      <w:tr w:rsidR="00CB6BFC" w:rsidRPr="00CB6BFC" w:rsidTr="00F04B8A">
        <w:trPr>
          <w:trHeight w:val="170"/>
        </w:trPr>
        <w:tc>
          <w:tcPr>
            <w:tcW w:w="9782" w:type="dxa"/>
            <w:gridSpan w:val="6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  <w:proofErr w:type="spellEnd"/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school-collection.edu.ru/collection/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edsoo.ru/Metodicheskie_videouroki.htm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apkpro.ru/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razgovory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-o-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vazhnom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16.01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«…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осталась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дневником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30.01</w:t>
            </w:r>
          </w:p>
        </w:tc>
      </w:tr>
      <w:tr w:rsidR="00CB6BFC" w:rsidRPr="00CB6BFC" w:rsidTr="00F04B8A">
        <w:trPr>
          <w:trHeight w:val="170"/>
        </w:trPr>
        <w:tc>
          <w:tcPr>
            <w:tcW w:w="9782" w:type="dxa"/>
            <w:gridSpan w:val="6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  <w:proofErr w:type="spellEnd"/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Интеллектуальный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марафон</w:t>
            </w:r>
            <w:proofErr w:type="spellEnd"/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school-collection.edu.ru/collection/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edsoo.ru/Metodicheskie_videouroki.htm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apkpro.ru/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razgovory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-o-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vazhnom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13.02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интерактивной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страже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Родины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27.02</w:t>
            </w:r>
          </w:p>
        </w:tc>
      </w:tr>
      <w:tr w:rsidR="00CB6BFC" w:rsidRPr="00CB6BFC" w:rsidTr="00F04B8A">
        <w:trPr>
          <w:trHeight w:val="170"/>
        </w:trPr>
        <w:tc>
          <w:tcPr>
            <w:tcW w:w="9782" w:type="dxa"/>
            <w:gridSpan w:val="6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  <w:proofErr w:type="spellEnd"/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стихов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school-collection.edu.ru/collection/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edsoo.ru/Metodicheskie_videouroki.htm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apkpro.ru/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razgovory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-o-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vazhnom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06.03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Путешествие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Виртуальная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</w:t>
            </w:r>
          </w:p>
        </w:tc>
      </w:tr>
      <w:tr w:rsidR="00CB6BFC" w:rsidRPr="00CB6BFC" w:rsidTr="00F04B8A">
        <w:trPr>
          <w:trHeight w:val="170"/>
        </w:trPr>
        <w:tc>
          <w:tcPr>
            <w:tcW w:w="9782" w:type="dxa"/>
            <w:gridSpan w:val="6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  <w:proofErr w:type="spellEnd"/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биографией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school-collection.edu.ru/collection/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edsoo.ru/Metodicheskie_videouroki.htm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apkpro.ru/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razgovory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-o-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vazhnom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03.04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Надо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вспоминать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прошлое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Проблемная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10.04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</w:t>
            </w:r>
          </w:p>
        </w:tc>
      </w:tr>
      <w:tr w:rsidR="00CB6BFC" w:rsidRPr="00CB6BFC" w:rsidTr="00F04B8A">
        <w:trPr>
          <w:trHeight w:val="170"/>
        </w:trPr>
        <w:tc>
          <w:tcPr>
            <w:tcW w:w="9782" w:type="dxa"/>
            <w:gridSpan w:val="6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  <w:proofErr w:type="spellEnd"/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school-collection.edu.ru/collection/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edsoo.ru/Metodicheskie_videouroki.htm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apkpro.ru/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razgovory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-o-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vazhnom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CB6BFC" w:rsidRPr="00CB6BFC" w:rsidRDefault="009A480E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B6BFC"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детских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общественных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 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1C393F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A4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B6BFC"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9A480E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CB6BFC"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</w:tr>
      <w:tr w:rsidR="009A480E" w:rsidRPr="00CB6BFC" w:rsidTr="00F04B8A">
        <w:trPr>
          <w:trHeight w:val="170"/>
        </w:trPr>
        <w:tc>
          <w:tcPr>
            <w:tcW w:w="534" w:type="dxa"/>
          </w:tcPr>
          <w:p w:rsidR="009A480E" w:rsidRPr="009A480E" w:rsidRDefault="009A480E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2409" w:type="dxa"/>
          </w:tcPr>
          <w:p w:rsidR="009A480E" w:rsidRPr="00CB6BFC" w:rsidRDefault="009A480E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Подведение итогов</w:t>
            </w:r>
          </w:p>
        </w:tc>
        <w:tc>
          <w:tcPr>
            <w:tcW w:w="2835" w:type="dxa"/>
          </w:tcPr>
          <w:p w:rsidR="009A480E" w:rsidRPr="009A480E" w:rsidRDefault="009A480E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Дискуссия </w:t>
            </w:r>
          </w:p>
        </w:tc>
        <w:tc>
          <w:tcPr>
            <w:tcW w:w="851" w:type="dxa"/>
          </w:tcPr>
          <w:p w:rsidR="009A480E" w:rsidRPr="009A480E" w:rsidRDefault="009A480E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161" w:type="dxa"/>
          </w:tcPr>
          <w:p w:rsidR="009A480E" w:rsidRPr="00CB6BFC" w:rsidRDefault="009A480E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A480E" w:rsidRPr="009A480E" w:rsidRDefault="009A480E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29.05</w:t>
            </w:r>
          </w:p>
        </w:tc>
      </w:tr>
    </w:tbl>
    <w:p w:rsidR="00CB6BFC" w:rsidRPr="00CB6BFC" w:rsidRDefault="00CB6BFC" w:rsidP="009A480E">
      <w:pPr>
        <w:autoSpaceDE w:val="0"/>
        <w:autoSpaceDN w:val="0"/>
        <w:spacing w:before="2112" w:after="0" w:line="262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CB6BFC" w:rsidRPr="00CB6BFC">
          <w:type w:val="continuous"/>
          <w:pgSz w:w="11900" w:h="16840"/>
          <w:pgMar w:top="298" w:right="872" w:bottom="1440" w:left="1440" w:header="720" w:footer="720" w:gutter="0"/>
          <w:cols w:space="720" w:equalWidth="0">
            <w:col w:w="9588" w:space="0"/>
          </w:cols>
          <w:docGrid w:linePitch="360"/>
        </w:sectPr>
      </w:pPr>
    </w:p>
    <w:p w:rsidR="0029510E" w:rsidRPr="00CB6BFC" w:rsidRDefault="0029510E" w:rsidP="007E791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29510E" w:rsidRPr="00CB6BFC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29510E" w:rsidRPr="00CB6BFC" w:rsidRDefault="0029510E">
      <w:pPr>
        <w:autoSpaceDE w:val="0"/>
        <w:autoSpaceDN w:val="0"/>
        <w:spacing w:after="216" w:line="220" w:lineRule="exac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29510E" w:rsidRPr="00CB6BFC" w:rsidSect="00DB065A">
      <w:pgSz w:w="11900" w:h="16840"/>
      <w:pgMar w:top="436" w:right="650" w:bottom="356" w:left="666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551424"/>
    <w:multiLevelType w:val="multilevel"/>
    <w:tmpl w:val="B7FEFA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07532386"/>
    <w:multiLevelType w:val="multilevel"/>
    <w:tmpl w:val="F7643C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126A15FC"/>
    <w:multiLevelType w:val="multilevel"/>
    <w:tmpl w:val="13B467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1C187D8A"/>
    <w:multiLevelType w:val="multilevel"/>
    <w:tmpl w:val="EE6EA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2ABC308E"/>
    <w:multiLevelType w:val="multilevel"/>
    <w:tmpl w:val="E8243C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2F660F60"/>
    <w:multiLevelType w:val="multilevel"/>
    <w:tmpl w:val="29642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2FDB2481"/>
    <w:multiLevelType w:val="multilevel"/>
    <w:tmpl w:val="52E20F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3B501B99"/>
    <w:multiLevelType w:val="multilevel"/>
    <w:tmpl w:val="F1F613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3F927879"/>
    <w:multiLevelType w:val="multilevel"/>
    <w:tmpl w:val="064C15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1EC4DCE"/>
    <w:multiLevelType w:val="multilevel"/>
    <w:tmpl w:val="47D28F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5B11551F"/>
    <w:multiLevelType w:val="multilevel"/>
    <w:tmpl w:val="B9A6A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F797A14"/>
    <w:multiLevelType w:val="multilevel"/>
    <w:tmpl w:val="294A77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607D6DCD"/>
    <w:multiLevelType w:val="multilevel"/>
    <w:tmpl w:val="3612BD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68DF73F7"/>
    <w:multiLevelType w:val="multilevel"/>
    <w:tmpl w:val="1272E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2782BBD"/>
    <w:multiLevelType w:val="multilevel"/>
    <w:tmpl w:val="6B04E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4EA1771"/>
    <w:multiLevelType w:val="multilevel"/>
    <w:tmpl w:val="0F06C8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77264CA8"/>
    <w:multiLevelType w:val="multilevel"/>
    <w:tmpl w:val="FDD8D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907557F"/>
    <w:multiLevelType w:val="multilevel"/>
    <w:tmpl w:val="5F1055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791C0B75"/>
    <w:multiLevelType w:val="multilevel"/>
    <w:tmpl w:val="82DEF8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2"/>
  </w:num>
  <w:num w:numId="11">
    <w:abstractNumId w:val="10"/>
  </w:num>
  <w:num w:numId="12">
    <w:abstractNumId w:val="12"/>
  </w:num>
  <w:num w:numId="13">
    <w:abstractNumId w:val="27"/>
  </w:num>
  <w:num w:numId="14">
    <w:abstractNumId w:val="20"/>
  </w:num>
  <w:num w:numId="15">
    <w:abstractNumId w:val="19"/>
  </w:num>
  <w:num w:numId="16">
    <w:abstractNumId w:val="25"/>
  </w:num>
  <w:num w:numId="17">
    <w:abstractNumId w:val="16"/>
  </w:num>
  <w:num w:numId="18">
    <w:abstractNumId w:val="18"/>
  </w:num>
  <w:num w:numId="19">
    <w:abstractNumId w:val="14"/>
  </w:num>
  <w:num w:numId="20">
    <w:abstractNumId w:val="21"/>
  </w:num>
  <w:num w:numId="21">
    <w:abstractNumId w:val="15"/>
  </w:num>
  <w:num w:numId="22">
    <w:abstractNumId w:val="23"/>
  </w:num>
  <w:num w:numId="23">
    <w:abstractNumId w:val="17"/>
  </w:num>
  <w:num w:numId="24">
    <w:abstractNumId w:val="24"/>
  </w:num>
  <w:num w:numId="25">
    <w:abstractNumId w:val="26"/>
  </w:num>
  <w:num w:numId="26">
    <w:abstractNumId w:val="13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C393F"/>
    <w:rsid w:val="0029510E"/>
    <w:rsid w:val="0029639D"/>
    <w:rsid w:val="00326F90"/>
    <w:rsid w:val="00683589"/>
    <w:rsid w:val="00795DE7"/>
    <w:rsid w:val="007E791B"/>
    <w:rsid w:val="009A480E"/>
    <w:rsid w:val="00A224A3"/>
    <w:rsid w:val="00AA1D8D"/>
    <w:rsid w:val="00B47730"/>
    <w:rsid w:val="00BD7967"/>
    <w:rsid w:val="00CB0664"/>
    <w:rsid w:val="00CB6BFC"/>
    <w:rsid w:val="00DB065A"/>
    <w:rsid w:val="00FB615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A4926"/>
  <w14:defaultImageDpi w14:val="300"/>
  <w15:docId w15:val="{73EABFAE-A785-425C-8C87-EAE8A31E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DFC5A4-482F-498E-A1D8-1FAE5CD7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2889</Words>
  <Characters>16472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user19</cp:lastModifiedBy>
  <cp:revision>9</cp:revision>
  <dcterms:created xsi:type="dcterms:W3CDTF">2013-12-23T23:15:00Z</dcterms:created>
  <dcterms:modified xsi:type="dcterms:W3CDTF">2022-10-24T06:19:00Z</dcterms:modified>
  <cp:category/>
</cp:coreProperties>
</file>